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163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Сивцова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Сивцова Игоря Игоревича,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Сивцов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Тюменский 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Сивцов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Сивцова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Сивцова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Сивцова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Сивцова Игоря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163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</w:t>
      </w:r>
      <w:r>
        <w:rPr>
          <w:rFonts w:ascii="Times New Roman" w:eastAsia="Times New Roman" w:hAnsi="Times New Roman" w:cs="Times New Roman"/>
          <w:sz w:val="20"/>
          <w:szCs w:val="20"/>
        </w:rPr>
        <w:t>11601203010021140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0412365400665001632520155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